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书名：托尔斯泰传  第1卷</w:t>
      </w:r>
    </w:p>
    <w:p>
      <w:r>
        <w:t>作者：（英）莫德著；宋蜀碧，徐迟译</w:t>
      </w:r>
    </w:p>
    <w:p>
      <w:r>
        <w:t>出版社：北京：北京十月文艺出版社</w:t>
      </w:r>
    </w:p>
    <w:p>
      <w:r>
        <w:t>出版日期：1984.10</w:t>
      </w:r>
    </w:p>
    <w:p>
      <w:r>
        <w:t>总页数：454</w:t>
      </w:r>
    </w:p>
    <w:p>
      <w:r>
        <w:t>更多请访问教客网: www.jiaokey.com</w:t>
      </w:r>
    </w:p>
    <w:p>
      <w:r>
        <w:t>托尔斯泰传  第1卷 评论地址：https://www.jiaokey.com/book/detail/11005362.html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