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书名：尼古拉·阿法纳西耶维奇·克留其科夫</w:t>
      </w:r>
    </w:p>
    <w:p>
      <w:r>
        <w:t>作者：（苏）巴尔费诺夫（Л.Парфенов），（苏）雅库波维奇-雅斯内（О.Якубович-ясный）著；刘连增译</w:t>
      </w:r>
    </w:p>
    <w:p>
      <w:r>
        <w:t>出版社：北京：中国电影出版社</w:t>
      </w:r>
    </w:p>
    <w:p>
      <w:r>
        <w:t>出版日期：1957.03</w:t>
      </w:r>
    </w:p>
    <w:p>
      <w:r>
        <w:t>总页数：54</w:t>
      </w:r>
    </w:p>
    <w:p>
      <w:r>
        <w:t>更多请访问教客网: www.jiaokey.com</w:t>
      </w:r>
    </w:p>
    <w:p>
      <w:r>
        <w:t>尼古拉·阿法纳西耶维奇·克留其科夫 评论地址：https://www.jiaokey.com/book/detail/11005354.html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