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书名：西欧五十名美术家小传  上</w:t>
      </w:r>
    </w:p>
    <w:p>
      <w:r>
        <w:t>作者：（苏）尤·格·沙毕罗，奥·姆·别尔西阿诺娃，恩·姆·阿拉涅，科·符·美塔列娃著；刘惠民译</w:t>
      </w:r>
    </w:p>
    <w:p>
      <w:r>
        <w:t>出版社：北京：人民美术出版社</w:t>
      </w:r>
    </w:p>
    <w:p>
      <w:r>
        <w:t>出版日期：1981.05</w:t>
      </w:r>
    </w:p>
    <w:p>
      <w:r>
        <w:t>总页数：184</w:t>
      </w:r>
    </w:p>
    <w:p>
      <w:r>
        <w:t>更多请访问教客网: www.jiaokey.com</w:t>
      </w:r>
    </w:p>
    <w:p>
      <w:r>
        <w:t>西欧五十名美术家小传  上 评论地址：https://www.jiaokey.com/book/detail/11005344.html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