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书名：苏联雕塑家夏达尔评传</w:t>
      </w:r>
    </w:p>
    <w:p>
      <w:r>
        <w:t>作者:（苏）科尔宾斯基（Ю.Колпинский）著；林文霞，杨廉坤译；莫野校</w:t>
      </w:r>
    </w:p>
    <w:p>
      <w:r>
        <w:t>出版社:北京：人民美术出版社</w:t>
      </w:r>
    </w:p>
    <w:p>
      <w:r>
        <w:t>出版日期：1959.04</w:t>
      </w:r>
    </w:p>
    <w:p>
      <w:r>
        <w:t>总页数：148</w:t>
      </w:r>
    </w:p>
    <w:p>
      <w:r>
        <w:t>更多请访问教客网:www.jiaokey.com</w:t>
      </w:r>
    </w:p>
    <w:p>
      <w:r>
        <w:t>苏联雕塑家夏达尔评传评论地址：https://www.jiaokey.com/book/detail/11005340.html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