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书名：俄罗斯风景画家希施金与列维坦</w:t>
      </w:r>
    </w:p>
    <w:p>
      <w:r>
        <w:t>作者：刘亚兰，刘迅编译</w:t>
      </w:r>
    </w:p>
    <w:p>
      <w:r>
        <w:t>出版社：北京:朝花美术出版社,1955.01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俄罗斯风景画家希施金与列维坦 评论地址：https://www.jiaokey.com/book/detail/11005339.html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