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书名：工程电磁场基础</w:t>
      </w:r>
    </w:p>
    <w:p>
      <w:r>
        <w:t>作者：晁立东，仵杰，王仲奕主编</w:t>
      </w:r>
    </w:p>
    <w:p>
      <w:r>
        <w:t>出版社：西安：西北工业大学出版社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工程电磁场基础 评论地址：https://www.jiaokey.com/book/detail/11005304.html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