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丹娘·索罗玛哈</w:t>
      </w:r>
    </w:p>
    <w:p>
      <w:r>
        <w:rPr>
          <w:rFonts w:ascii="宋体" w:hAnsi="宋体" w:eastAsia="宋体"/>
          <w:sz w:val="24"/>
        </w:rPr>
        <w:t>（苏）阿尔古廷斯卡娅（Л.Аргутинская）著；周彤译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丹娘·索罗玛哈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（苏）阿尔古廷斯卡娅（Л.Аргутинская）著；周彤译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本书出售、求购地址：https://www.jiaokey.com/book/detail/11005294.html</w:t>
      </w:r>
    </w:p>
    <w:p>
      <w:r>
        <w:t>更多相关图书推荐：https://www.jiaokey.com</w:t>
      </w:r>
    </w:p>
    <w:p>
      <w:r>
        <w:t>（苏）阿尔古廷斯卡娅（Л.Аргутинская）著；周彤译 其他作品：https://www.jiaokey.com/tag/（苏）阿尔古廷斯卡娅（Л.Аргутинская）著；周彤译.html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