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书名：中国工人阶级的先锋战士  铁人王进喜</w:t>
      </w:r>
    </w:p>
    <w:p>
      <w:r>
        <w:t>作者：大庆革委会报道组，新华社记者编</w:t>
      </w:r>
    </w:p>
    <w:p>
      <w:r>
        <w:t>出版社：成都：四川人民出版社</w:t>
      </w:r>
    </w:p>
    <w:p>
      <w:r>
        <w:t>出版日期：1972.02</w:t>
      </w:r>
    </w:p>
    <w:p>
      <w:r>
        <w:t>总页数：27</w:t>
      </w:r>
    </w:p>
    <w:p>
      <w:r>
        <w:t>更多请访问教客网: www.jiaokey.com</w:t>
      </w:r>
    </w:p>
    <w:p>
      <w:r>
        <w:t>中国工人阶级的先锋战士  铁人王进喜 评论地址：https://www.jiaokey.com/book/detail/11005275.html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