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苏联英雄伊凡·哥别茨</w:t>
      </w:r>
    </w:p>
    <w:p>
      <w:r>
        <w:rPr>
          <w:rFonts w:ascii="宋体" w:hAnsi="宋体" w:eastAsia="宋体"/>
          <w:sz w:val="24"/>
        </w:rPr>
        <w:t>（苏）加伊多夫斯基（Г.Гайбовский）著；张伯健译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苏联英雄伊凡·哥别茨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（苏）加伊多夫斯基（Г.Гайбовский）著；张伯健译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本书出售、求购地址：https://www.jiaokey.com/book/detail/11005273.html</w:t>
      </w:r>
    </w:p>
    <w:p>
      <w:r>
        <w:t>更多相关图书推荐：https://www.jiaokey.com</w:t>
      </w:r>
    </w:p>
    <w:p>
      <w:r>
        <w:t>（苏）加伊多夫斯基（Г.Гайбовский）著；张伯健译 其他作品：https://www.jiaokey.com/tag/（苏）加伊多夫斯基（Г.Гайбовский）著；张伯健译.html</w:t>
      </w:r>
    </w:p>
    <w:p>
      <w:r>
        <w:t>时代出版社 出版图书：https://www.jiaokey.com/tag/时代出版社.html</w:t>
      </w:r>
    </w:p>
    <w:p>
      <w:r>
        <w:t>关键词搜索：https://www.jiaokey.com/tag/传记小说(地点: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