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书名：自动枪发明者-费多洛夫中将的生平</w:t>
      </w:r>
    </w:p>
    <w:p>
      <w:r>
        <w:t>作者：（苏联）格·纳加耶夫著；俞殷莱，沈澄合译</w:t>
      </w:r>
    </w:p>
    <w:p>
      <w:r>
        <w:t>出版社：时代出版社</w:t>
      </w:r>
    </w:p>
    <w:p>
      <w:r>
        <w:t>出版日期：1955.12</w:t>
      </w:r>
    </w:p>
    <w:p>
      <w:r>
        <w:t>总页数：149</w:t>
      </w:r>
    </w:p>
    <w:p>
      <w:r>
        <w:t>更多请访问教客网: www.jiaokey.com</w:t>
      </w:r>
    </w:p>
    <w:p>
      <w:r>
        <w:t>自动枪发明者-费多洛夫中将的生平 评论地址：https://www.jiaokey.com/book/detail/11005272.html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