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抗日英雄魏拯民</w:t>
      </w:r>
    </w:p>
    <w:p>
      <w:r>
        <w:rPr>
          <w:rFonts w:ascii="宋体" w:hAnsi="宋体" w:eastAsia="宋体"/>
          <w:sz w:val="24"/>
        </w:rPr>
        <w:t>郭肇庆著；东北烈士纪念馆编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5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抗日英雄魏拯民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郭肇庆著；东北烈士纪念馆编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魏拯民(学科: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本书出售、求购地址：https://www.jiaokey.com/book/detail/11005270.html</w:t>
      </w:r>
    </w:p>
    <w:p>
      <w:r>
        <w:t>更多相关图书推荐：https://www.jiaokey.com</w:t>
      </w:r>
    </w:p>
    <w:p>
      <w:r>
        <w:t>郭肇庆著；东北烈士纪念馆编 其他作品：https://www.jiaokey.com/tag/郭肇庆著；东北烈士纪念馆编.html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关键词搜索：https://www.jiaokey.com/tag/魏拯民(学科: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