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书名：一个出色的共产党员  韩凤鸣解决群众最大困难开泉引水的经过</w:t>
      </w:r>
    </w:p>
    <w:p>
      <w:r>
        <w:t>作者：张士英编著</w:t>
      </w:r>
    </w:p>
    <w:p>
      <w:r>
        <w:t>出版社：石家庄：河北人民出版社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一个出色的共产党员  韩凤鸣解决群众最大困难开泉引水的经过 评论地址：https://www.jiaokey.com/book/detail/11005256.html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