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书名：保持坚苦朴素的作风-介绍几个共产党员的模范事迹</w:t>
      </w:r>
    </w:p>
    <w:p>
      <w:r>
        <w:t>作者：青年出版社编辑部编</w:t>
      </w:r>
    </w:p>
    <w:p>
      <w:r>
        <w:t>出版社：北京：青年出版社</w:t>
      </w:r>
    </w:p>
    <w:p>
      <w:r>
        <w:t>出版日期：1952.07</w:t>
      </w:r>
    </w:p>
    <w:p>
      <w:r>
        <w:t>总页数：62</w:t>
      </w:r>
    </w:p>
    <w:p>
      <w:r>
        <w:t>更多请访问教客网: www.jiaokey.com</w:t>
      </w:r>
    </w:p>
    <w:p>
      <w:r>
        <w:t>保持坚苦朴素的作风-介绍几个共产党员的模范事迹 评论地址：https://www.jiaokey.com/book/detail/11005253.html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