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书名：一个苏联飞机构造家的自述</w:t>
      </w:r>
    </w:p>
    <w:p>
      <w:r>
        <w:t>作者：（俄）雅可福烈夫（А.С.Яковлев）撰；逸尘译</w:t>
      </w:r>
    </w:p>
    <w:p>
      <w:r>
        <w:t>出版社：新华书店</w:t>
      </w:r>
    </w:p>
    <w:p>
      <w:r>
        <w:t>出版日期：1949.03</w:t>
      </w:r>
    </w:p>
    <w:p>
      <w:r>
        <w:t>总页数：80</w:t>
      </w:r>
    </w:p>
    <w:p>
      <w:r>
        <w:t>更多请访问教客网: www.jiaokey.com</w:t>
      </w:r>
    </w:p>
    <w:p>
      <w:r>
        <w:t>一个苏联飞机构造家的自述 评论地址：https://www.jiaokey.com/book/detail/11005243.html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