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书名：杨贵妃传</w:t>
      </w:r>
    </w:p>
    <w:p>
      <w:r>
        <w:t>作者：（日）井上靖著；郝迟，颜廷超译</w:t>
      </w:r>
    </w:p>
    <w:p>
      <w:r>
        <w:t>出版社：哈尔滨:黑龙江人民出版社,1985.10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杨贵妃传 评论地址：https://www.jiaokey.com/book/detail/11005238.html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