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建国十年大事记  1949-1959</w:t>
      </w:r>
    </w:p>
    <w:p>
      <w:r>
        <w:rPr>
          <w:rFonts w:ascii="宋体" w:hAnsi="宋体" w:eastAsia="宋体"/>
          <w:sz w:val="24"/>
        </w:rPr>
        <w:t>北京大学政治理论教研室资料室编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建国十年大事记  1949-1959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北京大学政治理论教研室资料室编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本书出售、求购地址：https://www.jiaokey.com/book/detail/11005214.html</w:t>
      </w:r>
    </w:p>
    <w:p>
      <w:r>
        <w:t>更多相关图书推荐：https://www.jiaokey.com</w:t>
      </w:r>
    </w:p>
    <w:p>
      <w:r>
        <w:t>北京大学政治理论教研室资料室编 其他作品：https://www.jiaokey.com/tag/北京大学政治理论教研室资料室编.html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关键词搜索：https://www.jiaokey.com/tag/建国十年大事记  1949-1959.html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