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书名：马克思与恩格斯-共产主义者同盟的组织者</w:t>
      </w:r>
    </w:p>
    <w:p>
      <w:r>
        <w:t>作者:E·П·卡台尔著；毅敏译</w:t>
      </w:r>
    </w:p>
    <w:p>
      <w:r>
        <w:t>出版社:作家书屋</w:t>
      </w:r>
    </w:p>
    <w:p>
      <w:r>
        <w:t>出版日期：1955.03</w:t>
      </w:r>
    </w:p>
    <w:p>
      <w:r>
        <w:t>总页数：327</w:t>
      </w:r>
    </w:p>
    <w:p>
      <w:r>
        <w:t>更多请访问教客网:www.jiaokey.com</w:t>
      </w:r>
    </w:p>
    <w:p>
      <w:r>
        <w:t>马克思与恩格斯-共产主义者同盟的组织者评论地址：https://www.jiaokey.com/book/detail/11005207.html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