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7.2架站实务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7.2架站实务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本书出售、求购地址：https://www.jiaokey.com/book/detail/11005156.html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7.2架站实务.html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