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书名：智慧的陷阱  科学探索中的失误</w:t>
      </w:r>
    </w:p>
    <w:p>
      <w:r>
        <w:t>作者:李吉初等编著</w:t>
      </w:r>
    </w:p>
    <w:p>
      <w:r>
        <w:t>出版社:上海：上海人民出版社</w:t>
      </w:r>
    </w:p>
    <w:p>
      <w:r>
        <w:t>出版日期：2003.01</w:t>
      </w:r>
    </w:p>
    <w:p>
      <w:r>
        <w:t>总页数：205</w:t>
      </w:r>
    </w:p>
    <w:p>
      <w:r>
        <w:t>更多请访问教客网:www.jiaokey.com</w:t>
      </w:r>
    </w:p>
    <w:p>
      <w:r>
        <w:t>智慧的陷阱  科学探索中的失误评论地址：https://www.jiaokey.com/book/detail/11005143.html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