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会展管理与服务  第5版</w:t>
      </w:r>
    </w:p>
    <w:p>
      <w:r>
        <w:rPr>
          <w:rFonts w:ascii="宋体" w:hAnsi="宋体" w:eastAsia="宋体"/>
          <w:sz w:val="24"/>
        </w:rPr>
        <w:t>（美）（米尔顿 T. 阿斯道夫）（Milton T. Astroff），（詹姆斯 R. 阿比）（James R. Abbey）著 宿荣江主译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会展管理与服务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（美）（米尔顿 T. 阿斯道夫）（Milton T. Astroff），（詹姆斯 R. 阿比）（James R. Abbey）著 宿荣江主译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本书出售、求购地址：https://www.jiaokey.com/book/detail/11005130.html</w:t>
      </w:r>
    </w:p>
    <w:p>
      <w:r>
        <w:t>更多相关图书推荐：https://www.jiaokey.com</w:t>
      </w:r>
    </w:p>
    <w:p>
      <w:r>
        <w:t>（美）（米尔顿 T. 阿斯道夫）（Milton T. Astroff），（詹姆斯 R. 阿比）（James R. Abbey）著 宿荣江主译 其他作品：https://www.jiaokey.com/tag/（美）（米尔顿 T. 阿斯道夫）（Milton T. Astroff），（詹姆斯 R. 阿比）（James R. Abbey）著 宿荣江主译.html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关键词搜索：https://www.jiaokey.com/tag/会展管理与服务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