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书名：度假饭店的开发与管理  第2版</w:t>
      </w:r>
    </w:p>
    <w:p>
      <w:r>
        <w:t>作者：（美）Chuck Y.Gee著；向萍译</w:t>
      </w:r>
    </w:p>
    <w:p>
      <w:r>
        <w:t>出版社：北京：中国旅游出版社</w:t>
      </w:r>
    </w:p>
    <w:p>
      <w:r>
        <w:t>出版日期：2003.01</w:t>
      </w:r>
    </w:p>
    <w:p>
      <w:r>
        <w:t>总页数：594</w:t>
      </w:r>
    </w:p>
    <w:p>
      <w:r>
        <w:t>更多请访问教客网: www.jiaokey.com</w:t>
      </w:r>
    </w:p>
    <w:p>
      <w:r>
        <w:t>度假饭店的开发与管理  第2版 评论地址：https://www.jiaokey.com/book/detail/11005129.html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