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书名：PA-世界顶级设计大师 中英文本 02 戈瓦斯·昆·昆经典作品集</w:t>
      </w:r>
    </w:p>
    <w:p>
      <w:r>
        <w:t>作者：（德国）&lt;font color=Red&gt;戈&lt;/font&gt;瓦斯（Gewers）等著 建筑世界株式会社编；佳译公司翻译</w:t>
      </w:r>
    </w:p>
    <w:p>
      <w:r>
        <w:t>出版社：海口:南海出版公司,2003.01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PA-世界顶级设计大师 中英文本 02 戈瓦斯·昆·昆经典作品集 评论地址：https://www.jiaokey.com/book/detail/11005122.html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