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书名：唐颜真卿自书告身帖</w:t>
      </w:r>
    </w:p>
    <w:p>
      <w:r>
        <w:t>作者：（唐）颜真卿书；窦宝铁编著</w:t>
      </w:r>
    </w:p>
    <w:p>
      <w:r>
        <w:t>出版社：天津:天津人民美术出版社,2003.01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唐颜真卿自书告身帖 评论地址：https://www.jiaokey.com/book/detail/11005101.html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