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书名：元赵孟俯妙严寺记</w:t>
      </w:r>
    </w:p>
    <w:p>
      <w:r>
        <w:t>作者:（元）赵孟&lt;font color=Red&gt;俯&lt;/font&gt;书；孟威等编著</w:t>
      </w:r>
    </w:p>
    <w:p>
      <w:r>
        <w:t>出版社:天津:天津人民美术出版社,2003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元赵孟俯妙严寺记评论地址：https://www.jiaokey.com/book/detail/11005098.html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