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漫画  娇娜  于江  荞中怪</w:t>
      </w:r>
    </w:p>
    <w:p>
      <w:r>
        <w:t>作者：陈维东，曹明改编；李建主笔，彭超等绘制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漫画  娇娜  于江  荞中怪 评论地址：https://www.jiaokey.com/book/detail/11005085.html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