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地狱告鬼  布商  老饕</w:t>
      </w:r>
    </w:p>
    <w:p>
      <w:r>
        <w:t>作者：彭超等绘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地狱告鬼  布商  老饕 评论地址：https://www.jiaokey.com/book/detail/11005083.html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