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书名：科学探索者  环境科学</w:t>
      </w:r>
    </w:p>
    <w:p>
      <w:r>
        <w:t>作者：（美）帕迪利亚Michael J. Padilla主编） 倪哲明，鲍健强译</w:t>
      </w:r>
    </w:p>
    <w:p>
      <w:r>
        <w:t>出版社：杭州：浙江教育出版社</w:t>
      </w:r>
    </w:p>
    <w:p>
      <w:r>
        <w:t>出版日期：2002.10</w:t>
      </w:r>
    </w:p>
    <w:p>
      <w:r>
        <w:t>总页数：222</w:t>
      </w:r>
    </w:p>
    <w:p>
      <w:r>
        <w:t>更多请访问教客网: www.jiaokey.com</w:t>
      </w:r>
    </w:p>
    <w:p>
      <w:r>
        <w:t>科学探索者  环境科学 评论地址：https://www.jiaokey.com/book/detail/11005071.html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