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书名：宇宙简史  无限宇宙中的无穷智慧  从哥白尼到霍金：科学大师眼里的世界图像</w:t>
      </w:r>
    </w:p>
    <w:p>
      <w:r>
        <w:t>作者：哥白尼等著；文池主编</w:t>
      </w:r>
    </w:p>
    <w:p>
      <w:r>
        <w:t>出版社：北京：线装书局</w:t>
      </w:r>
    </w:p>
    <w:p>
      <w:r>
        <w:t>出版日期：2003.01</w:t>
      </w:r>
    </w:p>
    <w:p>
      <w:r>
        <w:t>总页数：485</w:t>
      </w:r>
    </w:p>
    <w:p>
      <w:r>
        <w:t>更多请访问教客网: www.jiaokey.com</w:t>
      </w:r>
    </w:p>
    <w:p>
      <w:r>
        <w:t>宇宙简史  无限宇宙中的无穷智慧  从哥白尼到霍金：科学大师眼里的世界图像 评论地址：https://www.jiaokey.com/book/detail/11005069.html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