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儿童性教育问答  彩图本  12-15岁</w:t>
      </w:r>
    </w:p>
    <w:p>
      <w:r>
        <w:rPr>
          <w:rFonts w:ascii="宋体" w:hAnsi="宋体" w:eastAsia="宋体"/>
          <w:sz w:val="24"/>
        </w:rPr>
        <w:t>（法）维吉妮·杜蒙，（法）塞尔日·蒙塔尼亚著；（法）罗曼·斯洛贡布等插图；戴冬梅译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儿童性教育问答  彩图本  12-15岁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（法）维吉妮·杜蒙，（法）塞尔日·蒙塔尼亚著；（法）罗曼·斯洛贡布等插图；戴冬梅译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本书出售、求购地址：https://www.jiaokey.com/book/detail/11005035.html</w:t>
      </w:r>
    </w:p>
    <w:p>
      <w:r>
        <w:t>更多相关图书推荐：https://www.jiaokey.com</w:t>
      </w:r>
    </w:p>
    <w:p>
      <w:r>
        <w:t>（法）维吉妮·杜蒙，（法）塞尔日·蒙塔尼亚著；（法）罗曼·斯洛贡布等插图；戴冬梅译 其他作品：https://www.jiaokey.com/tag/（法）维吉妮·杜蒙，（法）塞尔日·蒙塔尼亚著；（法）罗曼·斯洛贡布等插图；戴冬梅译.html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关键词搜索：https://www.jiaokey.com/tag/儿童性教育问答  彩图本  12-15岁.html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