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书名：指纹断案  现代刑侦科学的兴起</w:t>
      </w:r>
    </w:p>
    <w:p>
      <w:r>
        <w:t>作者：（美）科林·比万（Golin Beavan）著；素朴译</w:t>
      </w:r>
    </w:p>
    <w:p>
      <w:r>
        <w:t>出版社：上海：上海译文出版社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指纹断案  现代刑侦科学的兴起 评论地址：https://www.jiaokey.com/book/detail/11005008.html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