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防近视同步字帖  小学六年级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防近视同步字帖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本书出售、求购地址：https://www.jiaokey.com/book/detail/11004996.html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关键词搜索：https://www.jiaokey.com/tag/防近视同步字帖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