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最新小学英语同步字帖  小学通用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最新小学英语同步字帖  小学通用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本书出售、求购地址：https://www.jiaokey.com/book/detail/11004991.html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关键词搜索：https://www.jiaokey.com/tag/最新小学英语同步字帖  小学通用.html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