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书名：中国名画观止  彩图版  上</w:t>
      </w:r>
    </w:p>
    <w:p>
      <w:r>
        <w:t>作者：思楚主编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中国名画观止  彩图版  上 评论地址：https://www.jiaokey.com/book/detail/11004989.html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