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书名：实用急症与急救图解</w:t>
      </w:r>
    </w:p>
    <w:p>
      <w:r>
        <w:t>作者：吴斗主编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实用急症与急救图解 评论地址：https://www.jiaokey.com/book/detail/11004982.html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