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特别篇  10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特别篇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本书出售、求购地址：https://www.jiaokey.com/book/detail/11004963.html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特别篇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