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第2卷  傻兄宝弟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第2卷  傻兄宝弟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本书出售、求购地址：https://www.jiaokey.com/book/detail/11004960.html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关键词搜索：https://www.jiaokey.com/tag/乌龙院  第2卷  傻兄宝弟.html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