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书名：俊腊肠：腊肠遇到麻烦了  腊肠和幽灵  上</w:t>
      </w:r>
    </w:p>
    <w:p>
      <w:r>
        <w:t>作者：（英）诺佳，（英）舒尔曼著；兰琳，程彬译</w:t>
      </w:r>
    </w:p>
    <w:p>
      <w:r>
        <w:t>出版社：天津:天津人民美术出版社,2003.01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俊腊肠：腊肠遇到麻烦了  腊肠和幽灵  上 评论地址：https://www.jiaokey.com/book/detail/11004956.html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