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书名：《耶路撒冷的艾希曼》  伦理的现代困境</w:t>
      </w:r>
    </w:p>
    <w:p>
      <w:r>
        <w:t>作者：（美）汉娜·阿伦特（Hannah Arendt）等著；孙传钊编</w:t>
      </w:r>
    </w:p>
    <w:p>
      <w:r>
        <w:t>出版社：长春:吉林人民出版社,2003.01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《耶路撒冷的艾希曼》  伦理的现代困境 评论地址：https://www.jiaokey.com/book/detail/11004903.html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