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书名：中世纪的战争</w:t>
      </w:r>
    </w:p>
    <w:p>
      <w:r>
        <w:t>作者：克里斯·马歇尔著；黄福武译</w:t>
      </w:r>
    </w:p>
    <w:p>
      <w:r>
        <w:t>出版社：青岛：青岛出版社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中世纪的战争 评论地址：https://www.jiaokey.com/book/detail/11004901.html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