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书名：十九世纪的战争</w:t>
      </w:r>
    </w:p>
    <w:p>
      <w:r>
        <w:t>作者：伊恩·韦斯特维尔著；文治芳译</w:t>
      </w:r>
    </w:p>
    <w:p>
      <w:r>
        <w:t>出版社：青岛：青岛出版社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十九世纪的战争 评论地址：https://www.jiaokey.com/book/detail/11004893.html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