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书名：日本人的缩小意识</w:t>
      </w:r>
    </w:p>
    <w:p>
      <w:r>
        <w:t>作者：（韩）李御宁著；张乃丽译</w:t>
      </w:r>
    </w:p>
    <w:p>
      <w:r>
        <w:t>出版社：济南：山东人民出版社</w:t>
      </w:r>
    </w:p>
    <w:p>
      <w:r>
        <w:t>出版日期：2003.01</w:t>
      </w:r>
    </w:p>
    <w:p>
      <w:r>
        <w:t>总页数：276</w:t>
      </w:r>
    </w:p>
    <w:p>
      <w:r>
        <w:t>更多请访问教客网: www.jiaokey.com</w:t>
      </w:r>
    </w:p>
    <w:p>
      <w:r>
        <w:t>日本人的缩小意识 评论地址：https://www.jiaokey.com/book/detail/11004885.html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