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书名：心理自助  教你摆脱五种最常见的心理困境</w:t>
      </w:r>
    </w:p>
    <w:p>
      <w:r>
        <w:t>作者：覃卓颖编著</w:t>
      </w:r>
    </w:p>
    <w:p>
      <w:r>
        <w:t>出版社：长春：吉林人民出版社</w:t>
      </w:r>
    </w:p>
    <w:p>
      <w:r>
        <w:t>出版日期：2002.09</w:t>
      </w:r>
    </w:p>
    <w:p>
      <w:r>
        <w:t>总页数：458</w:t>
      </w:r>
    </w:p>
    <w:p>
      <w:r>
        <w:t>更多请访问教客网: www.jiaokey.com</w:t>
      </w:r>
    </w:p>
    <w:p>
      <w:r>
        <w:t>心理自助  教你摆脱五种最常见的心理困境 评论地址：https://www.jiaokey.com/book/detail/11004884.html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