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我家也有小状元  教出资优孩子的秘诀</w:t>
      </w:r>
    </w:p>
    <w:p>
      <w:r>
        <w:rPr>
          <w:rFonts w:ascii="宋体" w:hAnsi="宋体" w:eastAsia="宋体"/>
          <w:sz w:val="24"/>
        </w:rPr>
        <w:t>（美）詹姆斯·里德·坎贝尔著；吴道愉译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我家也有小状元  教出资优孩子的秘诀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（美）詹姆斯·里德·坎贝尔著；吴道愉译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本书出售、求购地址：https://www.jiaokey.com/book/detail/11004883.html</w:t>
      </w:r>
    </w:p>
    <w:p>
      <w:r>
        <w:t>更多相关图书推荐：https://www.jiaokey.com</w:t>
      </w:r>
    </w:p>
    <w:p>
      <w:r>
        <w:t>（美）詹姆斯·里德·坎贝尔著；吴道愉译 其他作品：https://www.jiaokey.com/tag/（美）詹姆斯·里德·坎贝尔著；吴道愉译.html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关键词搜索：https://www.jiaokey.com/tag/我家也有小状元  教出资优孩子的秘诀.html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