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书名：爱出你的浪漫来  小笨霖情趣笔记</w:t>
      </w:r>
    </w:p>
    <w:p>
      <w:r>
        <w:t>作者：杨昆&lt;font color=Red&gt;霖&lt;/font&gt;著</w:t>
      </w:r>
    </w:p>
    <w:p>
      <w:r>
        <w:t>出版社：上海:华东师范大学出版社,2003.01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爱出你的浪漫来  小笨霖情趣笔记 评论地址：https://www.jiaokey.com/book/detail/11004874.html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