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书名：中华民国史资料丛稿  译稿  昭和二十  1945  年的中国派遣军  第1卷  第2分册</w:t>
      </w:r>
    </w:p>
    <w:p>
      <w:r>
        <w:t>作者：日本防卫厅防卫研究所战史研究室著；天津市政协编译委员会译</w:t>
      </w:r>
    </w:p>
    <w:p>
      <w:r>
        <w:t>出版社：北京：中华书局</w:t>
      </w:r>
    </w:p>
    <w:p>
      <w:r>
        <w:t>出版日期：1983.12</w:t>
      </w:r>
    </w:p>
    <w:p>
      <w:r>
        <w:t>总页数：114</w:t>
      </w:r>
    </w:p>
    <w:p>
      <w:r>
        <w:t>更多请访问教客网: www.jiaokey.com</w:t>
      </w:r>
    </w:p>
    <w:p>
      <w:r>
        <w:t>中华民国史资料丛稿  译稿  昭和二十  1945  年的中国派遣军  第1卷  第2分册 评论地址：https://www.jiaokey.com/book/detail/11004770.html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