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中华民国史资料丛稿  译稿  第9辑  民国名人传记辞典  第5分册</w:t>
      </w:r>
    </w:p>
    <w:p>
      <w:r>
        <w:rPr>
          <w:rFonts w:ascii="宋体" w:hAnsi="宋体" w:eastAsia="宋体"/>
          <w:sz w:val="24"/>
        </w:rPr>
        <w:t>（美）包华德主编；沈自敏译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中华民国史资料丛稿  译稿  第9辑  民国名人传记辞典  第5分册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（美）包华德主编；沈自敏译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本书出售、求购地址：https://www.jiaokey.com/book/detail/11004757.html</w:t>
      </w:r>
    </w:p>
    <w:p>
      <w:r>
        <w:t>更多相关图书推荐：https://www.jiaokey.com</w:t>
      </w:r>
    </w:p>
    <w:p>
      <w:r>
        <w:t>（美）包华德主编；沈自敏译 其他作品：https://www.jiaokey.com/tag/（美）包华德主编；沈自敏译.html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关键词搜索：https://www.jiaokey.com/tag/中华民国史资料丛稿  译稿  第9辑  民国名人传记辞典  第5分册.html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