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书名：《宝鸡市志·历史大事记》  初稿  古代部分  2</w:t>
      </w:r>
    </w:p>
    <w:p>
      <w:r>
        <w:t>作者：保级示范学院编写组</w:t>
      </w:r>
    </w:p>
    <w:p>
      <w:r>
        <w:t>出版社：</w:t>
      </w:r>
    </w:p>
    <w:p>
      <w:r>
        <w:t>出版日期：1984.09</w:t>
      </w:r>
    </w:p>
    <w:p>
      <w:r>
        <w:t>总页数：102</w:t>
      </w:r>
    </w:p>
    <w:p>
      <w:r>
        <w:t>更多请访问教客网: www.jiaokey.com</w:t>
      </w:r>
    </w:p>
    <w:p>
      <w:r>
        <w:t>《宝鸡市志·历史大事记》  初稿  古代部分  2 评论地址：https://www.jiaokey.com/book/detail/11004687.html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