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书名：《宝鸡市志·历史大事记》  初稿  古代部分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《宝鸡市志·历史大事记》  初稿  古代部分  1 评论地址：https://www.jiaokey.com/book/detail/11004686.html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