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书名：从《瑷珲条约》到《北京条约》  沙俄侵占我国东北领土一百多万平方公里的罪证</w:t>
      </w:r>
    </w:p>
    <w:p>
      <w:r>
        <w:t>作者：施达青著</w:t>
      </w:r>
    </w:p>
    <w:p>
      <w:r>
        <w:t>出版社：北京：中华书局</w:t>
      </w:r>
    </w:p>
    <w:p>
      <w:r>
        <w:t>出版日期：1977.02</w:t>
      </w:r>
    </w:p>
    <w:p>
      <w:r>
        <w:t>总页数：40</w:t>
      </w:r>
    </w:p>
    <w:p>
      <w:r>
        <w:t>更多请访问教客网: www.jiaokey.com</w:t>
      </w:r>
    </w:p>
    <w:p>
      <w:r>
        <w:t>从《瑷珲条约》到《北京条约》  沙俄侵占我国东北领土一百多万平方公里的罪证 评论地址：https://www.jiaokey.com/book/detail/11004658.html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