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书名：火烧望海楼  一八七○天津人民反洋教斗争</w:t>
      </w:r>
    </w:p>
    <w:p>
      <w:r>
        <w:t>作者:天津市历史研究所，天津史话编写组编</w:t>
      </w:r>
    </w:p>
    <w:p>
      <w:r>
        <w:t>出版社:天津：天津人民出版社</w:t>
      </w:r>
    </w:p>
    <w:p>
      <w:r>
        <w:t>出版日期：1973.02</w:t>
      </w:r>
    </w:p>
    <w:p>
      <w:r>
        <w:t>总页数：28</w:t>
      </w:r>
    </w:p>
    <w:p>
      <w:r>
        <w:t>更多请访问教客网:www.jiaokey.com</w:t>
      </w:r>
    </w:p>
    <w:p>
      <w:r>
        <w:t>火烧望海楼  一八七○天津人民反洋教斗争评论地址：https://www.jiaokey.com/book/detail/11004635.html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